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わが風雲の詩  下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わが風雲の詩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本书出售、求购地址：https://www.jiaokey.com/book/detail/40691985.html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关键词搜索：https://www.jiaokey.com/tag/わが風雲の詩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