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ドラゴンクエスト3：そして伝説へ…公式ガイドブック</w:t>
      </w:r>
    </w:p>
    <w:p>
      <w:r>
        <w:rPr>
          <w:rFonts w:ascii="宋体" w:hAnsi="宋体" w:eastAsia="宋体"/>
          <w:sz w:val="24"/>
        </w:rPr>
        <w:t>1997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ドラゴンクエスト3：そして伝説へ…公式ガイドブック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本书出售、求购地址：https://www.jiaokey.com/book/detail/40691651.html</w:t>
      </w:r>
    </w:p>
    <w:p>
      <w:r>
        <w:t>更多相关图书推荐：https://www.jiaokey.com</w:t>
      </w:r>
    </w:p>
    <w:p>
      <w:r>
        <w:t>1997 02 其他作品：https://www.jiaokey.com/tag/1997 02.html</w:t>
      </w:r>
    </w:p>
    <w:p>
      <w:r>
        <w:t>关键词搜索：https://www.jiaokey.com/tag/ドラゴンクエスト3：そして伝説へ…公式ガイドブック.html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