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新編中山義秀自選歴史小説集 5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新編中山義秀自選歴史小説集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本书出售、求购地址：https://www.jiaokey.com/book/detail/40691079.html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宝文館 出版图书：https://www.jiaokey.com/tag/宝文館.html</w:t>
      </w:r>
    </w:p>
    <w:p>
      <w:r>
        <w:t>关键词搜索：https://www.jiaokey.com/tag/新編中山義秀自選歴史小説集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