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DU DROIT DES FINANCES PUBLIQUES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DU DROIT DES FINANCES PUBLIQUES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本书出售、求购地址：https://www.jiaokey.com/book/detail/40691062.html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关键词搜索：https://www.jiaokey.com/tag/HISTOIRE DU DROIT DES FINANCES PUBLIQUES.html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