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CREDIT DEBT AND BANKRUPTCY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CREDIT DEBT AND BANKRUPTCY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本书出售、求购地址：https://www.jiaokey.com/book/detail/40691039.html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关键词搜索：https://www.jiaokey.com/tag/CONSUMER CREDIT DEBT AND BANKRUPTCY.html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