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13 RT.I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13 RT.I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本书出售、求购地址：https://www.jiaokey.com/book/detail/40690991.html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13 RT.I.html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