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13D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13D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本书出售、求购地址：https://www.jiaokey.com/book/detail/40690988.html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VOLUME 13D.html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