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COMPARATIVE &amp; COMMERIAL LAW THEINTERNATIONAL APPROACH VOLUME 2</w:t>
      </w:r>
    </w:p>
    <w:p>
      <w:r>
        <w:rPr>
          <w:rFonts w:ascii="宋体" w:hAnsi="宋体" w:eastAsia="宋体"/>
          <w:sz w:val="24"/>
        </w:rPr>
        <w:t>PROCEEDINGS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COMPARATIVE &amp; COMMERIAL LAW THEINTERNATIONAL APPROACH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本书出售、求购地址：https://www.jiaokey.com/book/detail/40690952.html</w:t>
      </w:r>
    </w:p>
    <w:p>
      <w:r>
        <w:t>更多相关图书推荐：https://www.jiaokey.com</w:t>
      </w:r>
    </w:p>
    <w:p>
      <w:r>
        <w:t>PROCEEDINGS 其他作品：https://www.jiaokey.com/tag/PROCEEDINGS.html</w:t>
      </w:r>
    </w:p>
    <w:p>
      <w:r>
        <w:t>GRAHAM TROTMAN 出版图书：https://www.jiaokey.com/tag/GRAHAM TROTMAN.html</w:t>
      </w:r>
    </w:p>
    <w:p>
      <w:r>
        <w:t>关键词搜索：https://www.jiaokey.com/tag/ARAB COMPARATIVE &amp; COMMERIAL LAW THEINTERNATIONAL APPROACH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