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THE STRANGER</w:t>
      </w:r>
    </w:p>
    <w:p>
      <w:r>
        <w:rPr>
          <w:rFonts w:ascii="宋体" w:hAnsi="宋体" w:eastAsia="宋体"/>
          <w:sz w:val="24"/>
        </w:rPr>
        <w:t>AUSTIN SARAT LAWRENCE DOUGLAS MARTHA MERRILL UMPHREY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THE STRANGER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SARAT LAWRENCE DOUGLAS MARTHA MERRILL UMPHREY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SYANFORD LAW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本书出售、求购地址：https://www.jiaokey.com/book/detail/40690889.html</w:t>
      </w:r>
    </w:p>
    <w:p>
      <w:r>
        <w:t>更多相关图书推荐：https://www.jiaokey.com</w:t>
      </w:r>
    </w:p>
    <w:p>
      <w:r>
        <w:t>AUSTIN SARAT LAWRENCE DOUGLAS MARTHA MERRILL UMPHREY 其他作品：https://www.jiaokey.com/tag/AUSTIN SARAT LAWRENCE DOUGLAS MARTHA MERRILL UMPHREY.html</w:t>
      </w:r>
    </w:p>
    <w:p>
      <w:r>
        <w:t>SYANFORD LAW BOOKS 出版图书：https://www.jiaokey.com/tag/SYANFORD LAW BOOKS.html</w:t>
      </w:r>
    </w:p>
    <w:p>
      <w:r>
        <w:t>关键词搜索：https://www.jiaokey.com/tag/LAW AND THE STRANGER.html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