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EECONOMIC CRIMES</w:t>
      </w:r>
    </w:p>
    <w:p>
      <w:r>
        <w:rPr>
          <w:rFonts w:ascii="宋体" w:hAnsi="宋体" w:eastAsia="宋体"/>
          <w:sz w:val="24"/>
        </w:rPr>
        <w:t>NDIVE KOFELE-KALE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EECONOMIC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NDIVE KOFELE-KALE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本书出售、求购地址：https://www.jiaokey.com/book/detail/40690854.html</w:t>
      </w:r>
    </w:p>
    <w:p>
      <w:r>
        <w:t>更多相关图书推荐：https://www.jiaokey.com</w:t>
      </w:r>
    </w:p>
    <w:p>
      <w:r>
        <w:t>NDIVE KOFELE-KALE 其他作品：https://www.jiaokey.com/tag/NDIVE KOFELE-KALE.html</w:t>
      </w:r>
    </w:p>
    <w:p>
      <w:r>
        <w:t>ROULEDGE 出版图书：https://www.jiaokey.com/tag/ROULEDGE.html</w:t>
      </w:r>
    </w:p>
    <w:p>
      <w:r>
        <w:t>关键词搜索：https://www.jiaokey.com/tag/COMBATING EECONOMIC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