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SOCILOGY OF LEGAL PROFESSION LAW AND TLEGAL SYSTEM</w:t>
      </w:r>
    </w:p>
    <w:p>
      <w:r>
        <w:rPr>
          <w:rFonts w:ascii="宋体" w:hAnsi="宋体" w:eastAsia="宋体"/>
          <w:sz w:val="24"/>
        </w:rPr>
        <w:t>DR.J.S.GANDHI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SOCILOGY OF LEGAL PROFESSION LAW AND TLEGAL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DR.J.S.GANDHI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GIAN PUBLING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本书出售、求购地址：https://www.jiaokey.com/book/detail/40690821.html</w:t>
      </w:r>
    </w:p>
    <w:p>
      <w:r>
        <w:t>更多相关图书推荐：https://www.jiaokey.com</w:t>
      </w:r>
    </w:p>
    <w:p>
      <w:r>
        <w:t>DR.J.S.GANDHI 其他作品：https://www.jiaokey.com/tag/DR.J.S.GANDHI.html</w:t>
      </w:r>
    </w:p>
    <w:p>
      <w:r>
        <w:t>GIAN PUBLING HOUSE 出版图书：https://www.jiaokey.com/tag/GIAN PUBLING HOUSE.html</w:t>
      </w:r>
    </w:p>
    <w:p>
      <w:r>
        <w:t>关键词搜索：https://www.jiaokey.com/tag/SOCILOGY OF LEGAL PROFESSION LAW AND TLEGAL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