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ETHICAL AND LEGAL REQUIRMRNTS FOR TRANSNATIONAL GENETIC RESEARCH</w:t>
      </w:r>
    </w:p>
    <w:p>
      <w:r>
        <w:rPr>
          <w:rFonts w:ascii="宋体" w:hAnsi="宋体" w:eastAsia="宋体"/>
          <w:sz w:val="24"/>
        </w:rPr>
        <w:t>PROFESSOR OF LAW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ETHICAL AND LEGAL REQUIRMRNTS FOR TRANSNATIONAL GENETIC RESEARCH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PROFESSOR OF LAW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C.H.BECK·HART·NOMOS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本书出售、求购地址：https://www.jiaokey.com/book/detail/40690811.html</w:t>
      </w:r>
    </w:p>
    <w:p>
      <w:r>
        <w:t>更多相关图书推荐：https://www.jiaokey.com</w:t>
      </w:r>
    </w:p>
    <w:p>
      <w:r>
        <w:t>PROFESSOR OF LAW 其他作品：https://www.jiaokey.com/tag/PROFESSOR OF LAW.html</w:t>
      </w:r>
    </w:p>
    <w:p>
      <w:r>
        <w:t>C.H.BECK·HART·NOMOS 出版图书：https://www.jiaokey.com/tag/C.H.BECK·HART·NOMOS.html</w:t>
      </w:r>
    </w:p>
    <w:p>
      <w:r>
        <w:t>关键词搜索：https://www.jiaokey.com/tag/ETHICAL AND LEGAL REQUIRMRNTS FOR TRANSNATIONAL GENETIC RESEARCH.html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