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Discipline of Law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Discipline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本书出售、求购地址：https://www.jiaokey.com/book/detail/40690769.html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关键词搜索：https://www.jiaokey.com/tag/The Discipline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