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Justice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本书出售、求购地址：https://www.jiaokey.com/book/detail/40690753.html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关键词搜索：https://www.jiaokey.com/tag/Random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