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 OF POSITION DEFENCE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 OF POSITION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本书出售、求购地址：https://www.jiaokey.com/book/detail/40690741.html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CHANG OF POSITION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