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INTERPRETAION OF LAW IN THE AGE OF ENLIGHTENMENT</w:t>
      </w:r>
    </w:p>
    <w:p>
      <w:r>
        <w:rPr>
          <w:rFonts w:ascii="宋体" w:hAnsi="宋体" w:eastAsia="宋体"/>
          <w:sz w:val="24"/>
        </w:rPr>
        <w:t>MORIGIWA YASUTOMO MICHAEL STOLLEIS JEAN-LOUIS HALPERIN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INTERPRETAION OF LAW IN THE AGE OF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MORIGIWA YASUTOMO MICHAEL STOLLEIS JEAN-LOUIS HALPERIN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本书出售、求购地址：https://www.jiaokey.com/book/detail/40690697.html</w:t>
      </w:r>
    </w:p>
    <w:p>
      <w:r>
        <w:t>更多相关图书推荐：https://www.jiaokey.com</w:t>
      </w:r>
    </w:p>
    <w:p>
      <w:r>
        <w:t>MORIGIWA YASUTOMO MICHAEL STOLLEIS JEAN-LOUIS HALPERIN 其他作品：https://www.jiaokey.com/tag/MORIGIWA YASUTOMO MICHAEL STOLLEIS JEAN-LOUIS HALPERIN.html</w:t>
      </w:r>
    </w:p>
    <w:p>
      <w:r>
        <w:t>SPRINGER 出版图书：https://www.jiaokey.com/tag/SPRINGER.html</w:t>
      </w:r>
    </w:p>
    <w:p>
      <w:r>
        <w:t>关键词搜索：https://www.jiaokey.com/tag/INTERPRETAION OF LAW IN THE AGE OF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