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INTEEGRIY COMMUNITY AND INTERPERTATION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INTEEGRIY COMMUNITY AND INTERPERTATION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本书出售、求购地址：https://www.jiaokey.com/book/detail/40690687.html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关键词搜索：https://www.jiaokey.com/tag/INTEEGRIY COMMUNITY AND INTERPERTATION.html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