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IMER B.FLORES·KENNETH EINAR HIMMA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IMER B.FLORES·KENNETH EINAR HIMMA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本书出售、求购地址：https://www.jiaokey.com/book/detail/40690568.html</w:t>
      </w:r>
    </w:p>
    <w:p>
      <w:r>
        <w:t>更多相关图书推荐：https://www.jiaokey.com</w:t>
      </w:r>
    </w:p>
    <w:p>
      <w:r>
        <w:t>IMER B.FLORES·KENNETH EINAR HIMMA EDITORS 其他作品：https://www.jiaokey.com/tag/IMER B.FLORES·KENNETH EINAR HIMMA EDITORS.html</w:t>
      </w:r>
    </w:p>
    <w:p>
      <w:r>
        <w:t>SPRINGER 出版图书：https://www.jiaokey.com/tag/SPRINGER.html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