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science in collaboration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science in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本书出售、求购地址：https://www.jiaokey.com/book/detail/40690564.html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关键词搜索：https://www.jiaokey.com/tag/Law and science in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