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GERICHTSPFLICHGKEIT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GERICHTSPFLICHGKEIT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本书出售、求购地址：https://www.jiaokey.com/book/detail/40690543.html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关键词搜索：https://www.jiaokey.com/tag/DIE GERICHTSPFLICHGKEIT.html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