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quantum mechanics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本书出售、求购地址：https://www.jiaokey.com/book/detail/40690528.html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关键词搜索：https://www.jiaokey.com/tag/Molecular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