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Breeding for Fruit Quality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Breeding for Fruit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本书出售、求购地址：https://www.jiaokey.com/book/detail/40690525.html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关键词搜索：https://www.jiaokey.com/tag/Breeding for Fruit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