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LAWYERS AND RULE OF LAW IN AN ERA OF GLOBALIZATION</w:t>
      </w:r>
    </w:p>
    <w:p>
      <w:r>
        <w:rPr>
          <w:rFonts w:ascii="宋体" w:hAnsi="宋体" w:eastAsia="宋体"/>
          <w:sz w:val="24"/>
        </w:rPr>
        <w:t>YVES DEZALAY AND BRYANT G.GARTH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LAWYERS AND RULE OF LAW IN AN ERA OF GLOBALIZATION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YVES DEZALAY AND BRYANT G.GARTH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本书出售、求购地址：https://www.jiaokey.com/book/detail/40690504.html</w:t>
      </w:r>
    </w:p>
    <w:p>
      <w:r>
        <w:t>更多相关图书推荐：https://www.jiaokey.com</w:t>
      </w:r>
    </w:p>
    <w:p>
      <w:r>
        <w:t>YVES DEZALAY AND BRYANT G.GARTH 其他作品：https://www.jiaokey.com/tag/YVES DEZALAY AND BRYANT G.GARTH.html</w:t>
      </w:r>
    </w:p>
    <w:p>
      <w:r>
        <w:t>ROUTLEDGE 出版图书：https://www.jiaokey.com/tag/ROUTLEDGE.html</w:t>
      </w:r>
    </w:p>
    <w:p>
      <w:r>
        <w:t>关键词搜索：https://www.jiaokey.com/tag/LAWYERS AND RULE OF LAW IN AN ERA OF GLOBALIZATION.html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