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CONSRUCTING THE LBTERNATIONAL CRIMINAL CORT NGOS</w:t>
      </w:r>
    </w:p>
    <w:p>
      <w:r>
        <w:rPr>
          <w:rFonts w:ascii="宋体" w:hAnsi="宋体" w:eastAsia="宋体"/>
          <w:sz w:val="24"/>
        </w:rPr>
        <w:t>MICHAEL J.STRUETT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CONSRUCTING THE LBTERNATIONAL CRIMINAL CORT NGOS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J.STRUETT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本书出售、求购地址：https://www.jiaokey.com/book/detail/40690321.html</w:t>
      </w:r>
    </w:p>
    <w:p>
      <w:r>
        <w:t>更多相关图书推荐：https://www.jiaokey.com</w:t>
      </w:r>
    </w:p>
    <w:p>
      <w:r>
        <w:t>MICHAEL J.STRUETT 其他作品：https://www.jiaokey.com/tag/MICHAEL J.STRUETT.html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CONSRUCTING THE LBTERNATIONAL CRIMINAL CORT NGOS.html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