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Privatrecht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Privatrecht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本书出售、求购地址：https://www.jiaokey.com/book/detail/40690272.html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关键词搜索：https://www.jiaokey.com/tag/Internationales Privatrecht.html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