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EXTRADITION LAW AND PROCEDURE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EXTRADITION LAW AND PROCEDURE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本书出售、求购地址：https://www.jiaokey.com/book/detail/40690248.html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关键词搜索：https://www.jiaokey.com/tag/BRITISH EXTRADITION LAW AND PROCEDURE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