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Causation in the Law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Causation in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本书出售、求购地址：https://www.jiaokey.com/book/detail/40690172.html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关键词搜索：https://www.jiaokey.com/tag/Causation in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