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Human Rights Protection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Human Rights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本书出售、求购地址：https://www.jiaokey.com/book/detail/40690118.html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Law of International Human Rights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