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INTENATIONAL LAW OF VICTIMS</w:t>
      </w:r>
    </w:p>
    <w:p>
      <w:r>
        <w:rPr>
          <w:rFonts w:ascii="宋体" w:hAnsi="宋体" w:eastAsia="宋体"/>
          <w:sz w:val="24"/>
        </w:rPr>
        <w:t>CARLOS FERNANDZ DE CASADEVANTE ROMANI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INTENATIONAL LAW OF VICTIMS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CARLOS FERNANDZ DE CASADEVANTE ROMANI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DPRINGER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本书出售、求购地址：https://www.jiaokey.com/book/detail/40690078.html</w:t>
      </w:r>
    </w:p>
    <w:p>
      <w:r>
        <w:t>更多相关图书推荐：https://www.jiaokey.com</w:t>
      </w:r>
    </w:p>
    <w:p>
      <w:r>
        <w:t>CARLOS FERNANDZ DE CASADEVANTE ROMANI 其他作品：https://www.jiaokey.com/tag/CARLOS FERNANDZ DE CASADEVANTE ROMANI.html</w:t>
      </w:r>
    </w:p>
    <w:p>
      <w:r>
        <w:t>DPRINGER 出版图书：https://www.jiaokey.com/tag/DPRINGER.html</w:t>
      </w:r>
    </w:p>
    <w:p>
      <w:r>
        <w:t>关键词搜索：https://www.jiaokey.com/tag/INTENATIONAL LAW OF VICTIMS.html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