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ASPECTS OF INTERNATIONAL BUSINESS TRANSACTIONS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ASPECTS OF INTERNATIONAL BUSINESS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本书出售、求购地址：https://www.jiaokey.com/book/detail/40690044.html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关键词搜索：https://www.jiaokey.com/tag/LEGAL ASPECTS OF INTERNATIONAL BUSINESS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