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REGUTION OF INTERNATIONAL TRADE AND INVESTMENT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REGUTION OF INTERNATIONAL TRADE AND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本书出售、求购地址：https://www.jiaokey.com/book/detail/40690039.html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关键词搜索：https://www.jiaokey.com/tag/REGUTION OF INTERNATIONAL TRADE AND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