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issues in marketing decision making</w:t>
      </w:r>
    </w:p>
    <w:p>
      <w:r>
        <w:rPr>
          <w:rFonts w:ascii="宋体" w:hAnsi="宋体" w:eastAsia="宋体"/>
          <w:sz w:val="24"/>
        </w:rPr>
        <w:t>South-Western College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issues in marketing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South-Western College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本书出售、求购地址：https://www.jiaokey.com/book/detail/40690035.html</w:t>
      </w:r>
    </w:p>
    <w:p>
      <w:r>
        <w:t>更多相关图书推荐：https://www.jiaokey.com</w:t>
      </w:r>
    </w:p>
    <w:p>
      <w:r>
        <w:t>South-Western College Pub. 其他作品：https://www.jiaokey.com/tag/South-Western College Pub..html</w:t>
      </w:r>
    </w:p>
    <w:p>
      <w:r>
        <w:t>关键词搜索：https://www.jiaokey.com/tag/Legal issues in marketing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