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documents sourcebook annotated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documents sourcebook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本书出售、求购地址：https://www.jiaokey.com/book/detail/40690009.html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关键词搜索：https://www.jiaokey.com/tag/Critical documents sourcebook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