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GATT ARTICLE VI AND THE PROTECTIONIST BIAS IN ANTI DUMPING LAWS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GATT ARTICLE VI AND THE PROTECTIONIST BIAS IN ANTI DUMPING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RAINER M. BIERWAGEN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本书出售、求购地址：https://www.jiaokey.com/book/detail/40689962.html</w:t>
      </w:r>
    </w:p>
    <w:p>
      <w:r>
        <w:t>更多相关图书推荐：https://www.jiaokey.com</w:t>
      </w:r>
    </w:p>
    <w:p>
      <w:r>
        <w:t>RAINER M. BIERWAGEN 出版图书：https://www.jiaokey.com/tag/RAINER M. BIERWAGEN.html</w:t>
      </w:r>
    </w:p>
    <w:p>
      <w:r>
        <w:t>关键词搜索：https://www.jiaokey.com/tag/GATT ARTICLE VI AND THE PROTECTIONIST BIAS IN ANTI DUMPING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