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 ROMA A ROMA DAL TRINUNO DELLA PLEBE AL DIFENSORE DEL POPOLO DALLO JUS GENTIUM AL TRIBUNALE PENALE INTERNAZIONALE</w:t>
      </w:r>
    </w:p>
    <w:p>
      <w:r>
        <w:rPr>
          <w:rFonts w:ascii="宋体" w:hAnsi="宋体" w:eastAsia="宋体"/>
          <w:sz w:val="24"/>
        </w:rPr>
        <w:t>ISTITUTO ITALO LATINO AMERICANO ROMA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 ROMA A ROMA DAL TRINUNO DELLA PLEBE AL DIFENSORE DEL POPOLO DALLO JUS GENTIUM AL TRIBUNALE PENALE INTERNAZIONALE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ISTITUTO ITALO LATINO AMERICANO ROMA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MAGGIO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本书出售、求购地址：https://www.jiaokey.com/book/detail/40689928.html</w:t>
      </w:r>
    </w:p>
    <w:p>
      <w:r>
        <w:t>更多相关图书推荐：https://www.jiaokey.com</w:t>
      </w:r>
    </w:p>
    <w:p>
      <w:r>
        <w:t>ISTITUTO ITALO LATINO AMERICANO ROMA 其他作品：https://www.jiaokey.com/tag/ISTITUTO ITALO LATINO AMERICANO ROMA.html</w:t>
      </w:r>
    </w:p>
    <w:p>
      <w:r>
        <w:t>MAGGIO 出版图书：https://www.jiaokey.com/tag/MAGGIO.html</w:t>
      </w:r>
    </w:p>
    <w:p>
      <w:r>
        <w:t>关键词搜索：https://www.jiaokey.com/tag/DA ROMA A ROMA DAL TRINUNO DELLA PLEBE AL DIFENSORE DEL POPOLO DALLO JUS GENTIUM AL TRIBUNALE PENALE INTERNAZIONALE.html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