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 CYCLOPEDIA OF PUBLIC INTNREATIONAL LWA VOLUME X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 CYCLOPEDIA OF PUBLIC INTNREATIONAL LWA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本书出售、求购地址：https://www.jiaokey.com/book/detail/40689907.html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 CYCLOPEDIA OF PUBLIC INTNREATIONAL LWA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