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8th annual institute on international taxation</w:t>
      </w:r>
    </w:p>
    <w:p>
      <w:r>
        <w:rPr>
          <w:rFonts w:ascii="宋体" w:hAnsi="宋体" w:eastAsia="宋体"/>
          <w:sz w:val="24"/>
        </w:rPr>
        <w:t>Practising Law Institute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8th annual institute on international taxation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Practising Law Institute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本书出售、求购地址：https://www.jiaokey.com/book/detail/40689897.html</w:t>
      </w:r>
    </w:p>
    <w:p>
      <w:r>
        <w:t>更多相关图书推荐：https://www.jiaokey.com</w:t>
      </w:r>
    </w:p>
    <w:p>
      <w:r>
        <w:t>Practising Law Institute 其他作品：https://www.jiaokey.com/tag/Practising Law Institute.html</w:t>
      </w:r>
    </w:p>
    <w:p>
      <w:r>
        <w:t>关键词搜索：https://www.jiaokey.com/tag/8th annual institute on international taxation.html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