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MULTINATIONAL CORPORATIONS AND FOREIGN DIRECT INVESTMENT TO DECEMBER 1978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MULTINATIONAL CORPORATIONS AND FOREIGN DIRECT INVESTMENT TO DECEMBER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本书出售、求购地址：https://www.jiaokey.com/book/detail/40689893.html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关键词搜索：https://www.jiaokey.com/tag/BIBLIOGRAPHY OF MULTINATIONAL CORPORATIONS AND FOREIGN DIRECT INVESTMENT TO DECEMBER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