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PATENTLY OUTDATED PATENTS IN THE POST-INDUSTRIAL ECONOMY THE CASE FOR SERVICE PATENTS</w:t>
      </w:r>
    </w:p>
    <w:p>
      <w:r>
        <w:rPr>
          <w:rFonts w:ascii="宋体" w:hAnsi="宋体" w:eastAsia="宋体"/>
          <w:sz w:val="24"/>
        </w:rPr>
        <w:t>NUNO PIRES DE CARVALHO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PATENTLY OUTDATED PATENTS IN THE POST-INDUSTRIAL ECONOMY THE CASE FOR SERVICE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PIRES DE CARVALHO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本书出售、求购地址：https://www.jiaokey.com/book/detail/40689862.html</w:t>
      </w:r>
    </w:p>
    <w:p>
      <w:r>
        <w:t>更多相关图书推荐：https://www.jiaokey.com</w:t>
      </w:r>
    </w:p>
    <w:p>
      <w:r>
        <w:t>NUNO PIRES DE CARVALHO 其他作品：https://www.jiaokey.com/tag/NUNO PIRES DE CARVALHO.html</w:t>
      </w:r>
    </w:p>
    <w:p>
      <w:r>
        <w:t>WOLTERS KLUWER 出版图书：https://www.jiaokey.com/tag/WOLTERS KLUWER.html</w:t>
      </w:r>
    </w:p>
    <w:p>
      <w:r>
        <w:t>关键词搜索：https://www.jiaokey.com/tag/PATENTLY OUTDATED PATENTS IN THE POST-INDUSTRIAL ECONOMY THE CASE FOR SERVICE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