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PUBLIC GOODS AND TRANSFER OF TECHNOLOGY UNDER A GLOBALIZED INTELLETU AL PROPERTY REGIME</w:t>
      </w:r>
    </w:p>
    <w:p>
      <w:r>
        <w:rPr>
          <w:rFonts w:ascii="宋体" w:hAnsi="宋体" w:eastAsia="宋体"/>
          <w:sz w:val="24"/>
        </w:rPr>
        <w:t>KEITH E.MASKUS AND JEROME H.RELCHMAN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PUBLIC GOODS AND TRANSFER OF TECHNOLOGY UNDER A GLOBALIZED INTELLETU AL PROPERTY REGIME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E.MASKUS AND JEROME H.RELCHMAN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本书出售、求购地址：https://www.jiaokey.com/book/detail/40689820.html</w:t>
      </w:r>
    </w:p>
    <w:p>
      <w:r>
        <w:t>更多相关图书推荐：https://www.jiaokey.com</w:t>
      </w:r>
    </w:p>
    <w:p>
      <w:r>
        <w:t>KEITH E.MASKUS AND JEROME H.RELCHMAN 其他作品：https://www.jiaokey.com/tag/KEITH E.MASKUS AND JEROME H.RELCHMAN.html</w:t>
      </w:r>
    </w:p>
    <w:p>
      <w:r>
        <w:t>CAMBRIDGE 出版图书：https://www.jiaokey.com/tag/CAMBRIDGE.html</w:t>
      </w:r>
    </w:p>
    <w:p>
      <w:r>
        <w:t>关键词搜索：https://www.jiaokey.com/tag/INTERNATIONAL PUBLIC GOODS AND TRANSFER OF TECHNOLOGY UNDER A GLOBALIZED INTELLETU AL PROPERTY REGIME.html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