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CONFRONTING THE FRONTIERS OF FAMILY AND SUCCESSION LAW LIBER AMICORUM WALTER PINTENS</w:t>
      </w:r>
    </w:p>
    <w:p>
      <w:r>
        <w:rPr>
          <w:rFonts w:ascii="宋体" w:hAnsi="宋体" w:eastAsia="宋体"/>
          <w:sz w:val="24"/>
        </w:rPr>
        <w:t>ALAIN-LAURENT VERBEKE JENS M.SCHERPE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CONFRONTING THE FRONTIERS OF FAMILY AND SUCCESSION LAW LIBER AMICORUM WALTER PINTENS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ALAIN-LAURENT VERBEKE JENS M.SCHERPE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本书出售、求购地址：https://www.jiaokey.com/book/detail/40689807.html</w:t>
      </w:r>
    </w:p>
    <w:p>
      <w:r>
        <w:t>更多相关图书推荐：https://www.jiaokey.com</w:t>
      </w:r>
    </w:p>
    <w:p>
      <w:r>
        <w:t>ALAIN-LAURENT VERBEKE JENS M.SCHERPE 其他作品：https://www.jiaokey.com/tag/ALAIN-LAURENT VERBEKE JENS M.SCHERPE.html</w:t>
      </w:r>
    </w:p>
    <w:p>
      <w:r>
        <w:t>INTERSENTIA 出版图书：https://www.jiaokey.com/tag/INTERSENTIA.html</w:t>
      </w:r>
    </w:p>
    <w:p>
      <w:r>
        <w:t>关键词搜索：https://www.jiaokey.com/tag/CONFRONTING THE FRONTIERS OF FAMILY AND SUCCESSION LAW LIBER AMICORUM WALTER PINTENS.html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