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TRANSFER OF CHATTELS IN PRIVATE IN TERNATIONAL LAW A COMPARATIVE STUDY</w:t>
      </w:r>
    </w:p>
    <w:p>
      <w:r>
        <w:rPr>
          <w:rFonts w:ascii="宋体" w:hAnsi="宋体" w:eastAsia="宋体"/>
          <w:sz w:val="24"/>
        </w:rPr>
        <w:t>G.A.ZAPHIRIOU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TRANSFER OF CHATTELS IN PRIVATE IN TERNATIONAL LAW A COMPARATIVE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G.A.ZAPHIRIOU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FRED B.ROTHMAN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本书出售、求购地址：https://www.jiaokey.com/book/detail/40689804.html</w:t>
      </w:r>
    </w:p>
    <w:p>
      <w:r>
        <w:t>更多相关图书推荐：https://www.jiaokey.com</w:t>
      </w:r>
    </w:p>
    <w:p>
      <w:r>
        <w:t>G.A.ZAPHIRIOU 其他作品：https://www.jiaokey.com/tag/G.A.ZAPHIRIOU.html</w:t>
      </w:r>
    </w:p>
    <w:p>
      <w:r>
        <w:t>FRED B.ROTHMAN 出版图书：https://www.jiaokey.com/tag/FRED B.ROTHMAN.html</w:t>
      </w:r>
    </w:p>
    <w:p>
      <w:r>
        <w:t>关键词搜索：https://www.jiaokey.com/tag/THE TRANSFER OF CHATTELS IN PRIVATE IN TERNATIONAL LAW A COMPARATIVE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