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Trademark Treaties with Commentary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Trademark Treaties with Commentary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本书出售、求购地址：https://www.jiaokey.com/book/detail/40689795.html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关键词搜索：https://www.jiaokey.com/tag/International Trademark Treaties with Commentary.html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