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EMILE DURKHEIM AND INTERNATIONAL CRIMINAL LAW ASOCIOLOGICAL EXPLORATION</w:t>
      </w:r>
    </w:p>
    <w:p>
      <w:r>
        <w:rPr>
          <w:rFonts w:ascii="宋体" w:hAnsi="宋体" w:eastAsia="宋体"/>
          <w:sz w:val="24"/>
        </w:rPr>
        <w:t>THE AUTHOR AND VDM VERLAG DR MULLER AKTIEGESELLSCHAFT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EMILE DURKHEIM AND INTERNATIONAL CRIMINAL LAW ASOCIOLOGICAL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AUTHOR AND VDM VERLAG DR MULLER AKTIEGESELLSCHAFT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KG AND LICENSORS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本书出售、求购地址：https://www.jiaokey.com/book/detail/40689750.html</w:t>
      </w:r>
    </w:p>
    <w:p>
      <w:r>
        <w:t>更多相关图书推荐：https://www.jiaokey.com</w:t>
      </w:r>
    </w:p>
    <w:p>
      <w:r>
        <w:t>THE AUTHOR AND VDM VERLAG DR MULLER AKTIEGESELLSCHAFT 其他作品：https://www.jiaokey.com/tag/THE AUTHOR AND VDM VERLAG DR MULLER AKTIEGESELLSCHAFT.html</w:t>
      </w:r>
    </w:p>
    <w:p>
      <w:r>
        <w:t>KG AND LICENSORS 出版图书：https://www.jiaokey.com/tag/KG AND LICENSORS.html</w:t>
      </w:r>
    </w:p>
    <w:p>
      <w:r>
        <w:t>关键词搜索：https://www.jiaokey.com/tag/EMILE DURKHEIM AND INTERNATIONAL CRIMINAL LAW ASOCIOLOGICAL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