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CARTELS HANDBOOK LENIENCY:POLICY AND PROCEDURE</w:t>
      </w:r>
    </w:p>
    <w:p>
      <w:r>
        <w:rPr>
          <w:rFonts w:ascii="宋体" w:hAnsi="宋体" w:eastAsia="宋体"/>
          <w:sz w:val="24"/>
        </w:rPr>
        <w:t>SAMANTHA J.MOBLEY ROSS DENTON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CARTELS HANDBOOK LENIENCY:POLICY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SAMANTHA J.MOBLEY ROSS DENTON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PXFPRD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本书出售、求购地址：https://www.jiaokey.com/book/detail/40689672.html</w:t>
      </w:r>
    </w:p>
    <w:p>
      <w:r>
        <w:t>更多相关图书推荐：https://www.jiaokey.com</w:t>
      </w:r>
    </w:p>
    <w:p>
      <w:r>
        <w:t>SAMANTHA J.MOBLEY ROSS DENTON 其他作品：https://www.jiaokey.com/tag/SAMANTHA J.MOBLEY ROSS DENTON.html</w:t>
      </w:r>
    </w:p>
    <w:p>
      <w:r>
        <w:t>PXFPRD 出版图书：https://www.jiaokey.com/tag/PXFPRD.html</w:t>
      </w:r>
    </w:p>
    <w:p>
      <w:r>
        <w:t>关键词搜索：https://www.jiaokey.com/tag/GLOBAL CARTELS HANDBOOK LENIENCY:POLICY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