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ENCYCLOPEDIA OF PUBLIC INTERNATIONAL LAW VOLUNE IV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ENCYCLOPEDIA OF PUBLIC INTERNATIONAL LAW VOLUNE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本书出售、求购地址：https://www.jiaokey.com/book/detail/40689664.html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ENCYCLOPEDIA OF PUBLIC INTERNATIONAL LAW VOLUNE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