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Справочникu3000дляu3000поступающихu3000вu3000высшиеu3000учебныеu3000заведения СССР в 1983 Году</w:t>
      </w:r>
    </w:p>
    <w:p>
      <w:r>
        <w:rPr>
          <w:rFonts w:ascii="宋体" w:hAnsi="宋体" w:eastAsia="宋体"/>
          <w:sz w:val="24"/>
        </w:rPr>
        <w:t>А.М.Трубицын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Справочникu3000дляu3000поступающихu3000вu3000высшиеu3000учебныеu3000заведения СССР в 1983 Году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А.М.Трубицын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Высшаяu3000школа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本书出售、求购地址：https://www.jiaokey.com/book/detail/40689414.html</w:t>
      </w:r>
    </w:p>
    <w:p>
      <w:r>
        <w:t>更多相关图书推荐：https://www.jiaokey.com</w:t>
      </w:r>
    </w:p>
    <w:p>
      <w:r>
        <w:t>А.М.Трубицын 其他作品：https://www.jiaokey.com/tag/А.М.Трубицын.html</w:t>
      </w:r>
    </w:p>
    <w:p>
      <w:r>
        <w:t>Высшаяu3000школа 出版图书：https://www.jiaokey.com/tag/Высшаяu3000школа.html</w:t>
      </w:r>
    </w:p>
    <w:p>
      <w:r>
        <w:t>关键词搜索：https://www.jiaokey.com/tag/Справочникu3000дляu3000поступающихu3000вu3000высшиеu3000учебныеu3000заведения СССР в 1983 Году.html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