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タイ  2003-2004年版</w:t>
      </w:r>
    </w:p>
    <w:p>
      <w:r>
        <w:rPr>
          <w:rFonts w:ascii="宋体" w:hAnsi="宋体" w:eastAsia="宋体"/>
          <w:sz w:val="24"/>
        </w:rPr>
        <w:t>地球の歩き方編集室編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タイ  2003-2004年版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地球の歩き方編集室編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ダイヤモンド·ビック社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本书出售、求购地址：https://www.jiaokey.com/book/detail/40689349.html</w:t>
      </w:r>
    </w:p>
    <w:p>
      <w:r>
        <w:t>更多相关图书推荐：https://www.jiaokey.com</w:t>
      </w:r>
    </w:p>
    <w:p>
      <w:r>
        <w:t>地球の歩き方編集室編 其他作品：https://www.jiaokey.com/tag/地球の歩き方編集室編.html</w:t>
      </w:r>
    </w:p>
    <w:p>
      <w:r>
        <w:t>ダイヤモンド·ビック社 出版图书：https://www.jiaokey.com/tag/ダイヤモンド·ビック社.html</w:t>
      </w:r>
    </w:p>
    <w:p>
      <w:r>
        <w:t>关键词搜索：https://www.jiaokey.com/tag/タイ  2003-2004年版.html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