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ネパール  2003-2004年版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ネパール  2003-2004年版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本书出售、求购地址：https://www.jiaokey.com/book/detail/40689339.html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关键词搜索：https://www.jiaokey.com/tag/ネパール  2003-2004年版.html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