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図説学習 日本の地理 4 近畿地方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図説学習 日本の地理 4 近畿地方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本书出售、求购地址：https://www.jiaokey.com/book/detail/40689285.html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关键词搜索：https://www.jiaokey.com/tag/図説学習 日本の地理 4 近畿地方.html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